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44F4B" w14:textId="77777777" w:rsidR="00520699" w:rsidRDefault="00000000">
      <w:pPr>
        <w:pStyle w:val="Title"/>
      </w:pPr>
      <w:r>
        <w:t>Illustrator Mastery + AI Tools – Syllabus</w:t>
      </w:r>
    </w:p>
    <w:p w14:paraId="2882BE9F" w14:textId="77777777" w:rsidR="00520699" w:rsidRDefault="00000000">
      <w:pPr>
        <w:pStyle w:val="Heading1"/>
      </w:pPr>
      <w:r>
        <w:t>Module 1: Introduction to Adobe Illustrator</w:t>
      </w:r>
    </w:p>
    <w:p w14:paraId="3AD7B374" w14:textId="77777777" w:rsidR="00520699" w:rsidRDefault="00000000">
      <w:pPr>
        <w:pStyle w:val="ListBullet"/>
      </w:pPr>
      <w:r>
        <w:t>Illustrator Interface &amp; Workspace</w:t>
      </w:r>
    </w:p>
    <w:p w14:paraId="000C2CE1" w14:textId="77777777" w:rsidR="00520699" w:rsidRDefault="00000000">
      <w:pPr>
        <w:pStyle w:val="ListBullet"/>
      </w:pPr>
      <w:r>
        <w:t>Understanding Artboards</w:t>
      </w:r>
    </w:p>
    <w:p w14:paraId="6E226F01" w14:textId="77777777" w:rsidR="00520699" w:rsidRDefault="00000000">
      <w:pPr>
        <w:pStyle w:val="ListBullet"/>
      </w:pPr>
      <w:r>
        <w:t>Tools Panel Overview</w:t>
      </w:r>
    </w:p>
    <w:p w14:paraId="3A096D34" w14:textId="77777777" w:rsidR="00520699" w:rsidRDefault="00000000">
      <w:pPr>
        <w:pStyle w:val="ListBullet"/>
      </w:pPr>
      <w:r>
        <w:t>Vector vs Raster Graphics</w:t>
      </w:r>
    </w:p>
    <w:p w14:paraId="16AF447A" w14:textId="77777777" w:rsidR="00520699" w:rsidRDefault="00000000">
      <w:pPr>
        <w:pStyle w:val="ListBullet"/>
      </w:pPr>
      <w:r>
        <w:t>Basic Shapes &amp; Object Creation</w:t>
      </w:r>
    </w:p>
    <w:p w14:paraId="5CE2B4F7" w14:textId="77777777" w:rsidR="00520699" w:rsidRDefault="00000000">
      <w:pPr>
        <w:pStyle w:val="Heading1"/>
      </w:pPr>
      <w:r>
        <w:t>Module 2: Drawing &amp; Vector Design</w:t>
      </w:r>
    </w:p>
    <w:p w14:paraId="00454DDD" w14:textId="77777777" w:rsidR="00520699" w:rsidRDefault="00000000">
      <w:pPr>
        <w:pStyle w:val="ListBullet"/>
      </w:pPr>
      <w:r>
        <w:t>Pen Tool Mastery</w:t>
      </w:r>
    </w:p>
    <w:p w14:paraId="7DC8BA7F" w14:textId="77777777" w:rsidR="00520699" w:rsidRDefault="00000000">
      <w:pPr>
        <w:pStyle w:val="ListBullet"/>
      </w:pPr>
      <w:r>
        <w:t>Shape Builder Tool</w:t>
      </w:r>
    </w:p>
    <w:p w14:paraId="18A7A894" w14:textId="77777777" w:rsidR="00520699" w:rsidRDefault="00000000">
      <w:pPr>
        <w:pStyle w:val="ListBullet"/>
      </w:pPr>
      <w:r>
        <w:t>Pathfinder Panel</w:t>
      </w:r>
    </w:p>
    <w:p w14:paraId="72FB032A" w14:textId="77777777" w:rsidR="00520699" w:rsidRDefault="00000000">
      <w:pPr>
        <w:pStyle w:val="ListBullet"/>
      </w:pPr>
      <w:r>
        <w:t>Creating Custom Shapes</w:t>
      </w:r>
    </w:p>
    <w:p w14:paraId="22B55473" w14:textId="77777777" w:rsidR="00520699" w:rsidRDefault="00000000">
      <w:pPr>
        <w:pStyle w:val="ListBullet"/>
      </w:pPr>
      <w:r>
        <w:t>Vector Illustration Basics</w:t>
      </w:r>
    </w:p>
    <w:p w14:paraId="217592BA" w14:textId="77777777" w:rsidR="00520699" w:rsidRDefault="00000000">
      <w:pPr>
        <w:pStyle w:val="Heading1"/>
      </w:pPr>
      <w:r>
        <w:t>Module 3: Typography in Illustrator</w:t>
      </w:r>
    </w:p>
    <w:p w14:paraId="368A9FF8" w14:textId="77777777" w:rsidR="00520699" w:rsidRDefault="00000000">
      <w:pPr>
        <w:pStyle w:val="ListBullet"/>
      </w:pPr>
      <w:r>
        <w:t>Working with Text</w:t>
      </w:r>
    </w:p>
    <w:p w14:paraId="7F27C1FC" w14:textId="77777777" w:rsidR="00520699" w:rsidRDefault="00000000">
      <w:pPr>
        <w:pStyle w:val="ListBullet"/>
      </w:pPr>
      <w:r>
        <w:t>Font Pairing &amp; Typography Basics</w:t>
      </w:r>
    </w:p>
    <w:p w14:paraId="3349D908" w14:textId="77777777" w:rsidR="00520699" w:rsidRDefault="00000000">
      <w:pPr>
        <w:pStyle w:val="ListBullet"/>
      </w:pPr>
      <w:r>
        <w:t>Text Effects</w:t>
      </w:r>
    </w:p>
    <w:p w14:paraId="3317E4BE" w14:textId="77777777" w:rsidR="00520699" w:rsidRDefault="00000000">
      <w:pPr>
        <w:pStyle w:val="ListBullet"/>
      </w:pPr>
      <w:r>
        <w:t>Creating Creative Typography Designs</w:t>
      </w:r>
    </w:p>
    <w:p w14:paraId="36AF28E3" w14:textId="77777777" w:rsidR="00520699" w:rsidRDefault="00000000">
      <w:pPr>
        <w:pStyle w:val="ListBullet"/>
      </w:pPr>
      <w:r>
        <w:t>Text to Vector Conversion</w:t>
      </w:r>
    </w:p>
    <w:p w14:paraId="78C05A76" w14:textId="77777777" w:rsidR="00520699" w:rsidRDefault="00000000">
      <w:pPr>
        <w:pStyle w:val="Heading1"/>
      </w:pPr>
      <w:r>
        <w:t>Module 4: Logo Design</w:t>
      </w:r>
    </w:p>
    <w:p w14:paraId="065B6472" w14:textId="77777777" w:rsidR="00520699" w:rsidRDefault="00000000">
      <w:pPr>
        <w:pStyle w:val="ListBullet"/>
      </w:pPr>
      <w:r>
        <w:t>Logo Design Principles</w:t>
      </w:r>
    </w:p>
    <w:p w14:paraId="7B291B63" w14:textId="77777777" w:rsidR="00520699" w:rsidRDefault="00000000">
      <w:pPr>
        <w:pStyle w:val="ListBullet"/>
      </w:pPr>
      <w:r>
        <w:t>Concept Development</w:t>
      </w:r>
    </w:p>
    <w:p w14:paraId="730CAB15" w14:textId="77777777" w:rsidR="00520699" w:rsidRDefault="00000000">
      <w:pPr>
        <w:pStyle w:val="ListBullet"/>
      </w:pPr>
      <w:r>
        <w:t>Creating Professional Logos</w:t>
      </w:r>
    </w:p>
    <w:p w14:paraId="480C4A3A" w14:textId="77777777" w:rsidR="00520699" w:rsidRDefault="00000000">
      <w:pPr>
        <w:pStyle w:val="ListBullet"/>
      </w:pPr>
      <w:r>
        <w:t>Grid Based Logo Design</w:t>
      </w:r>
    </w:p>
    <w:p w14:paraId="1A8867D1" w14:textId="77777777" w:rsidR="00520699" w:rsidRDefault="00000000">
      <w:pPr>
        <w:pStyle w:val="ListBullet"/>
      </w:pPr>
      <w:r>
        <w:t>Exporting Logo Files</w:t>
      </w:r>
    </w:p>
    <w:p w14:paraId="7E03811B" w14:textId="77777777" w:rsidR="00520699" w:rsidRDefault="00000000">
      <w:pPr>
        <w:pStyle w:val="Heading1"/>
      </w:pPr>
      <w:r>
        <w:t>Module 5: Branding &amp; Stationery Design</w:t>
      </w:r>
    </w:p>
    <w:p w14:paraId="677CF440" w14:textId="77777777" w:rsidR="00520699" w:rsidRDefault="00000000">
      <w:pPr>
        <w:pStyle w:val="ListBullet"/>
      </w:pPr>
      <w:r>
        <w:t>Business Card Design</w:t>
      </w:r>
    </w:p>
    <w:p w14:paraId="3FB31670" w14:textId="77777777" w:rsidR="00520699" w:rsidRDefault="00000000">
      <w:pPr>
        <w:pStyle w:val="ListBullet"/>
      </w:pPr>
      <w:r>
        <w:t>Letterhead Design</w:t>
      </w:r>
    </w:p>
    <w:p w14:paraId="5470A2B3" w14:textId="77777777" w:rsidR="00520699" w:rsidRDefault="00000000">
      <w:pPr>
        <w:pStyle w:val="ListBullet"/>
      </w:pPr>
      <w:r>
        <w:t>Envelope Design</w:t>
      </w:r>
    </w:p>
    <w:p w14:paraId="001E88F8" w14:textId="77777777" w:rsidR="00520699" w:rsidRDefault="00000000">
      <w:pPr>
        <w:pStyle w:val="ListBullet"/>
      </w:pPr>
      <w:r>
        <w:t>Brand Identity Basics</w:t>
      </w:r>
    </w:p>
    <w:p w14:paraId="2E7940B3" w14:textId="77777777" w:rsidR="00520699" w:rsidRDefault="00000000">
      <w:pPr>
        <w:pStyle w:val="ListBullet"/>
      </w:pPr>
      <w:r>
        <w:t>Corporate Identity Kit</w:t>
      </w:r>
    </w:p>
    <w:p w14:paraId="7CB3EC1D" w14:textId="77777777" w:rsidR="00520699" w:rsidRDefault="00000000">
      <w:pPr>
        <w:pStyle w:val="Heading1"/>
      </w:pPr>
      <w:r>
        <w:lastRenderedPageBreak/>
        <w:t>Module 6: Advanced Illustrator Techniques</w:t>
      </w:r>
    </w:p>
    <w:p w14:paraId="1D762201" w14:textId="77777777" w:rsidR="00520699" w:rsidRDefault="00000000">
      <w:pPr>
        <w:pStyle w:val="ListBullet"/>
      </w:pPr>
      <w:r>
        <w:t>Gradient &amp; Mesh Tool</w:t>
      </w:r>
    </w:p>
    <w:p w14:paraId="58033171" w14:textId="77777777" w:rsidR="00520699" w:rsidRDefault="00000000">
      <w:pPr>
        <w:pStyle w:val="ListBullet"/>
      </w:pPr>
      <w:r>
        <w:t>Pattern Design</w:t>
      </w:r>
    </w:p>
    <w:p w14:paraId="0D8C94EB" w14:textId="77777777" w:rsidR="00520699" w:rsidRDefault="00000000">
      <w:pPr>
        <w:pStyle w:val="ListBullet"/>
      </w:pPr>
      <w:r>
        <w:t>3D Effects</w:t>
      </w:r>
    </w:p>
    <w:p w14:paraId="6539BF2E" w14:textId="77777777" w:rsidR="00520699" w:rsidRDefault="00000000">
      <w:pPr>
        <w:pStyle w:val="ListBullet"/>
      </w:pPr>
      <w:r>
        <w:t>Blend Tool</w:t>
      </w:r>
    </w:p>
    <w:p w14:paraId="7368304F" w14:textId="77777777" w:rsidR="00520699" w:rsidRDefault="00000000">
      <w:pPr>
        <w:pStyle w:val="ListBullet"/>
      </w:pPr>
      <w:r>
        <w:t>Advanced Coloring Techniques</w:t>
      </w:r>
    </w:p>
    <w:p w14:paraId="7F12366A" w14:textId="77777777" w:rsidR="00520699" w:rsidRDefault="00000000">
      <w:pPr>
        <w:pStyle w:val="Heading1"/>
      </w:pPr>
      <w:r>
        <w:t>Module 7: AI Tools for Illustrator Designers</w:t>
      </w:r>
    </w:p>
    <w:p w14:paraId="78BE7A1D" w14:textId="77777777" w:rsidR="00520699" w:rsidRDefault="00000000">
      <w:pPr>
        <w:pStyle w:val="ListBullet"/>
      </w:pPr>
      <w:r>
        <w:t>AI Logo Generation Tools</w:t>
      </w:r>
    </w:p>
    <w:p w14:paraId="3E5FA33F" w14:textId="77777777" w:rsidR="00520699" w:rsidRDefault="00000000">
      <w:pPr>
        <w:pStyle w:val="ListBullet"/>
      </w:pPr>
      <w:r>
        <w:t>AI Vector Creation Tools</w:t>
      </w:r>
    </w:p>
    <w:p w14:paraId="76067356" w14:textId="77777777" w:rsidR="00520699" w:rsidRDefault="00000000">
      <w:pPr>
        <w:pStyle w:val="ListBullet"/>
      </w:pPr>
      <w:r>
        <w:t>AI Design Assistance</w:t>
      </w:r>
    </w:p>
    <w:p w14:paraId="7083A712" w14:textId="77777777" w:rsidR="00520699" w:rsidRDefault="00000000">
      <w:pPr>
        <w:pStyle w:val="ListBullet"/>
      </w:pPr>
      <w:r>
        <w:t>AI Color Palette Generators</w:t>
      </w:r>
    </w:p>
    <w:p w14:paraId="05AD4F0F" w14:textId="77777777" w:rsidR="00520699" w:rsidRDefault="00000000">
      <w:pPr>
        <w:pStyle w:val="ListBullet"/>
      </w:pPr>
      <w:r>
        <w:t>AI Image to Vector Tools</w:t>
      </w:r>
    </w:p>
    <w:p w14:paraId="64BEAD1E" w14:textId="77777777" w:rsidR="00520699" w:rsidRDefault="00000000">
      <w:pPr>
        <w:pStyle w:val="Heading1"/>
      </w:pPr>
      <w:r>
        <w:t>Module 8: Portfolio &amp; Practical Projects</w:t>
      </w:r>
    </w:p>
    <w:p w14:paraId="02043A5C" w14:textId="77777777" w:rsidR="00520699" w:rsidRDefault="00000000">
      <w:pPr>
        <w:pStyle w:val="ListBullet"/>
      </w:pPr>
      <w:r>
        <w:t>Real Client Logo Projects</w:t>
      </w:r>
    </w:p>
    <w:p w14:paraId="773F8275" w14:textId="77777777" w:rsidR="00520699" w:rsidRDefault="00000000">
      <w:pPr>
        <w:pStyle w:val="ListBullet"/>
      </w:pPr>
      <w:r>
        <w:t>Brand Identity Projects</w:t>
      </w:r>
    </w:p>
    <w:p w14:paraId="5A7CB4B2" w14:textId="77777777" w:rsidR="00520699" w:rsidRDefault="00000000">
      <w:pPr>
        <w:pStyle w:val="ListBullet"/>
      </w:pPr>
      <w:r>
        <w:t>Portfolio Creation</w:t>
      </w:r>
    </w:p>
    <w:p w14:paraId="7D2CFAAF" w14:textId="77777777" w:rsidR="00520699" w:rsidRDefault="00000000">
      <w:pPr>
        <w:pStyle w:val="ListBullet"/>
      </w:pPr>
      <w:r>
        <w:t>Freelancing Basics</w:t>
      </w:r>
    </w:p>
    <w:p w14:paraId="419A0C9A" w14:textId="77777777" w:rsidR="00520699" w:rsidRDefault="00000000">
      <w:pPr>
        <w:pStyle w:val="ListBullet"/>
      </w:pPr>
      <w:r>
        <w:t>Project Export &amp; Delivery</w:t>
      </w:r>
    </w:p>
    <w:p w14:paraId="7DB6DEB3" w14:textId="0D99CDAC" w:rsidR="00520699" w:rsidRDefault="00520699" w:rsidP="00103EC8">
      <w:pPr>
        <w:pStyle w:val="ListBullet"/>
        <w:numPr>
          <w:ilvl w:val="0"/>
          <w:numId w:val="0"/>
        </w:numPr>
        <w:ind w:left="360"/>
      </w:pPr>
    </w:p>
    <w:sectPr w:rsidR="0052069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20005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5497523">
    <w:abstractNumId w:val="8"/>
  </w:num>
  <w:num w:numId="2" w16cid:durableId="357246417">
    <w:abstractNumId w:val="6"/>
  </w:num>
  <w:num w:numId="3" w16cid:durableId="127554926">
    <w:abstractNumId w:val="5"/>
  </w:num>
  <w:num w:numId="4" w16cid:durableId="168520759">
    <w:abstractNumId w:val="4"/>
  </w:num>
  <w:num w:numId="5" w16cid:durableId="1284770553">
    <w:abstractNumId w:val="7"/>
  </w:num>
  <w:num w:numId="6" w16cid:durableId="232400913">
    <w:abstractNumId w:val="3"/>
  </w:num>
  <w:num w:numId="7" w16cid:durableId="1409497700">
    <w:abstractNumId w:val="2"/>
  </w:num>
  <w:num w:numId="8" w16cid:durableId="1061438230">
    <w:abstractNumId w:val="1"/>
  </w:num>
  <w:num w:numId="9" w16cid:durableId="964888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3EC8"/>
    <w:rsid w:val="0015074B"/>
    <w:rsid w:val="0029639D"/>
    <w:rsid w:val="00326F90"/>
    <w:rsid w:val="00520699"/>
    <w:rsid w:val="005355D1"/>
    <w:rsid w:val="00664C7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27B899"/>
  <w14:defaultImageDpi w14:val="300"/>
  <w15:docId w15:val="{71DC3C93-8C4E-4204-B0A5-B3FA4B1D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Laptop Walah</cp:lastModifiedBy>
  <cp:revision>2</cp:revision>
  <dcterms:created xsi:type="dcterms:W3CDTF">2013-12-23T23:15:00Z</dcterms:created>
  <dcterms:modified xsi:type="dcterms:W3CDTF">2026-03-05T15:50:00Z</dcterms:modified>
  <cp:category/>
</cp:coreProperties>
</file>